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p>
      <w:pPr>
        <w:pStyle w:val="Questions"/>
      </w:pPr>
      <w:r>
        <w:t xml:space="preserve">1. NCIUANCET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RUTACO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RAECOTC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EVEINT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VENUE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ZIDE Y TSIEE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TVENOAN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TTENARI Y SETR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2021-10-11T17:10:32Z</dcterms:created>
  <dcterms:modified xsi:type="dcterms:W3CDTF">2021-10-11T17:10:32Z</dcterms:modified>
</cp:coreProperties>
</file>