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 the dot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It's 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time is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yesterday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the afternoon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midnight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seconds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o'clock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</dc:title>
  <dcterms:created xsi:type="dcterms:W3CDTF">2021-10-11T17:10:38Z</dcterms:created>
  <dcterms:modified xsi:type="dcterms:W3CDTF">2021-10-11T17:10:38Z</dcterms:modified>
</cp:coreProperties>
</file>