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male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Cual es la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you were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quince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for having multiple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dad marries someone that isn't your mother.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always lands on its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bithday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tio is married to my______.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someones older(mayor) than you then your ____ then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gave birth to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tio and tias child is my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female grandparent.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female child.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2021-10-11T17:11:58Z</dcterms:created>
  <dcterms:modified xsi:type="dcterms:W3CDTF">2021-10-11T17:11:58Z</dcterms:modified>
</cp:coreProperties>
</file>