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they/y'all waited/hoped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were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he/she was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fixed/got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I/he/she was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happened/he/she passed/spent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remained/stayed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they/y'all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get/pick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appear/seem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was saying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2021-10-11T17:09:04Z</dcterms:created>
  <dcterms:modified xsi:type="dcterms:W3CDTF">2021-10-11T17:09:04Z</dcterms:modified>
</cp:coreProperties>
</file>