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abrigo    </w:t>
      </w:r>
      <w:r>
        <w:t xml:space="preserve">   yo    </w:t>
      </w:r>
      <w:r>
        <w:t xml:space="preserve">   nosotros    </w:t>
      </w:r>
      <w:r>
        <w:t xml:space="preserve">   diez    </w:t>
      </w:r>
      <w:r>
        <w:t xml:space="preserve">   tres    </w:t>
      </w:r>
      <w:r>
        <w:t xml:space="preserve">   cuatro    </w:t>
      </w:r>
      <w:r>
        <w:t xml:space="preserve">   uno    </w:t>
      </w:r>
      <w:r>
        <w:t xml:space="preserve">   seis    </w:t>
      </w:r>
      <w:r>
        <w:t xml:space="preserve">   dos    </w:t>
      </w:r>
      <w:r>
        <w:t xml:space="preserve">   cinco    </w:t>
      </w:r>
      <w:r>
        <w:t xml:space="preserve">   la nina escribe    </w:t>
      </w:r>
      <w:r>
        <w:t xml:space="preserve">   ellos nadan    </w:t>
      </w:r>
      <w:r>
        <w:t xml:space="preserve">   ellas cocinan    </w:t>
      </w:r>
      <w:r>
        <w:t xml:space="preserve">   ellos leen    </w:t>
      </w:r>
      <w:r>
        <w:t xml:space="preserve">   tienen    </w:t>
      </w:r>
      <w:r>
        <w:t xml:space="preserve">   pez    </w:t>
      </w:r>
      <w:r>
        <w:t xml:space="preserve">   manzana    </w:t>
      </w:r>
      <w:r>
        <w:t xml:space="preserve">   leche    </w:t>
      </w:r>
      <w:r>
        <w:t xml:space="preserve">   caballo    </w:t>
      </w:r>
      <w:r>
        <w:t xml:space="preserve">   perro    </w:t>
      </w:r>
      <w:r>
        <w:t xml:space="preserve">   gato    </w:t>
      </w:r>
      <w:r>
        <w:t xml:space="preserve">   huevo    </w:t>
      </w:r>
      <w:r>
        <w:t xml:space="preserve">   madre    </w:t>
      </w:r>
      <w:r>
        <w:t xml:space="preserve">   padre    </w:t>
      </w:r>
      <w:r>
        <w:t xml:space="preserve">   el marco    </w:t>
      </w:r>
      <w:r>
        <w:t xml:space="preserve">   el sillon    </w:t>
      </w:r>
      <w:r>
        <w:t xml:space="preserve">   la cortina    </w:t>
      </w:r>
      <w:r>
        <w:t xml:space="preserve">   bebe    </w:t>
      </w:r>
      <w:r>
        <w:t xml:space="preserve">   ella    </w:t>
      </w:r>
      <w:r>
        <w:t xml:space="preserve">   nina    </w:t>
      </w:r>
      <w:r>
        <w:t xml:space="preserve">   hombre    </w:t>
      </w:r>
      <w:r>
        <w:t xml:space="preserve">   morado    </w:t>
      </w:r>
      <w:r>
        <w:t xml:space="preserve">   azul    </w:t>
      </w:r>
      <w:r>
        <w:t xml:space="preserve">   verde    </w:t>
      </w:r>
      <w:r>
        <w:t xml:space="preserve">   amarillo    </w:t>
      </w:r>
      <w:r>
        <w:t xml:space="preserve">   rosa    </w:t>
      </w:r>
      <w:r>
        <w:t xml:space="preserve">   rojo    </w:t>
      </w:r>
      <w:r>
        <w:t xml:space="preserve">   gris    </w:t>
      </w:r>
      <w:r>
        <w:t xml:space="preserve">   blanco    </w:t>
      </w:r>
      <w:r>
        <w:t xml:space="preserve">   negro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2021-10-11T17:10:47Z</dcterms:created>
  <dcterms:modified xsi:type="dcterms:W3CDTF">2021-10-11T17:10:47Z</dcterms:modified>
</cp:coreProperties>
</file>