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 marca    </w:t>
      </w:r>
      <w:r>
        <w:t xml:space="preserve">   el marcado    </w:t>
      </w:r>
      <w:r>
        <w:t xml:space="preserve">   la caja    </w:t>
      </w:r>
      <w:r>
        <w:t xml:space="preserve">   seda    </w:t>
      </w:r>
      <w:r>
        <w:t xml:space="preserve">   el estilo    </w:t>
      </w:r>
      <w:r>
        <w:t xml:space="preserve">   la salida    </w:t>
      </w:r>
      <w:r>
        <w:t xml:space="preserve">   flojo    </w:t>
      </w:r>
      <w:r>
        <w:t xml:space="preserve">   apretado    </w:t>
      </w:r>
      <w:r>
        <w:t xml:space="preserve">   de sólo un color    </w:t>
      </w:r>
      <w:r>
        <w:t xml:space="preserve">   gastar    </w:t>
      </w:r>
      <w:r>
        <w:t xml:space="preserve">   bajo    </w:t>
      </w:r>
      <w:r>
        <w:t xml:space="preserve">   alto    </w:t>
      </w:r>
      <w:r>
        <w:t xml:space="preserve">   oscuro    </w:t>
      </w:r>
      <w:r>
        <w:t xml:space="preserve">   vivo    </w:t>
      </w:r>
      <w:r>
        <w:t xml:space="preserve">   la entrada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2B</dc:title>
  <dcterms:created xsi:type="dcterms:W3CDTF">2021-10-11T17:12:45Z</dcterms:created>
  <dcterms:modified xsi:type="dcterms:W3CDTF">2021-10-11T17:12:45Z</dcterms:modified>
</cp:coreProperties>
</file>