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color cafe    </w:t>
      </w:r>
      <w:r>
        <w:t xml:space="preserve">   rebelde    </w:t>
      </w:r>
      <w:r>
        <w:t xml:space="preserve">   todos los dias    </w:t>
      </w:r>
      <w:r>
        <w:t xml:space="preserve">   morado    </w:t>
      </w:r>
      <w:r>
        <w:t xml:space="preserve">   humilde    </w:t>
      </w:r>
      <w:r>
        <w:t xml:space="preserve">   callado    </w:t>
      </w:r>
      <w:r>
        <w:t xml:space="preserve">   negro    </w:t>
      </w:r>
      <w:r>
        <w:t xml:space="preserve">   terco    </w:t>
      </w:r>
      <w:r>
        <w:t xml:space="preserve">   blanco    </w:t>
      </w:r>
      <w:r>
        <w:t xml:space="preserve">   rojo    </w:t>
      </w:r>
      <w:r>
        <w:t xml:space="preserve">   verde    </w:t>
      </w:r>
      <w:r>
        <w:t xml:space="preserve">   justo    </w:t>
      </w:r>
      <w:r>
        <w:t xml:space="preserve">   tacano    </w:t>
      </w:r>
      <w:r>
        <w:t xml:space="preserve">   gris    </w:t>
      </w:r>
      <w:r>
        <w:t xml:space="preserve">   serio    </w:t>
      </w:r>
      <w:r>
        <w:t xml:space="preserve">   athletico    </w:t>
      </w:r>
      <w:r>
        <w:t xml:space="preserve">   azul    </w:t>
      </w:r>
      <w:r>
        <w:t xml:space="preserve">   rubio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2021-10-11T17:11:57Z</dcterms:created>
  <dcterms:modified xsi:type="dcterms:W3CDTF">2021-10-11T17:11:57Z</dcterms:modified>
</cp:coreProperties>
</file>