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2: 6.1 &amp; 6.2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golden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inhabit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suggest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establish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build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landscape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2: 6.1 &amp; 6.2 Vocabulary Words</dc:title>
  <dcterms:created xsi:type="dcterms:W3CDTF">2021-10-11T17:13:31Z</dcterms:created>
  <dcterms:modified xsi:type="dcterms:W3CDTF">2021-10-11T17:13:31Z</dcterms:modified>
</cp:coreProperties>
</file>