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spanish 2 Unit3 Vocab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Salvadoran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Nicaraguan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Paraguayan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Puerto Rican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Peruvian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Venezuelan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Uruguayan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spanish 2 Unit3 Vocab part 3</dc:title>
  <dcterms:created xsi:type="dcterms:W3CDTF">2021-10-12T16:27:52Z</dcterms:created>
  <dcterms:modified xsi:type="dcterms:W3CDTF">2021-10-12T16:27:52Z</dcterms:modified>
</cp:coreProperties>
</file>