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unit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go to bed, to 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woman,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dry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be familiar with, to meet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return,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boyfriend/girlfriend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transition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or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exit,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couples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watch,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unit 3 Vocab</dc:title>
  <dcterms:created xsi:type="dcterms:W3CDTF">2021-10-12T20:22:04Z</dcterms:created>
  <dcterms:modified xsi:type="dcterms:W3CDTF">2021-10-12T20:22:04Z</dcterms:modified>
</cp:coreProperties>
</file>