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pelo    </w:t>
      </w:r>
      <w:r>
        <w:t xml:space="preserve">   la toalla    </w:t>
      </w:r>
      <w:r>
        <w:t xml:space="preserve">   los lablos    </w:t>
      </w:r>
      <w:r>
        <w:t xml:space="preserve">   las joyas    </w:t>
      </w:r>
      <w:r>
        <w:t xml:space="preserve">   el gel    </w:t>
      </w:r>
      <w:r>
        <w:t xml:space="preserve">   la ducha    </w:t>
      </w:r>
      <w:r>
        <w:t xml:space="preserve">   el desodorante    </w:t>
      </w:r>
      <w:r>
        <w:t xml:space="preserve">   el cinturon    </w:t>
      </w:r>
      <w:r>
        <w:t xml:space="preserve">   el cepillo    </w:t>
      </w:r>
      <w:r>
        <w:t xml:space="preserve">   el agua de colonia    </w:t>
      </w:r>
      <w:r>
        <w:t xml:space="preserve">   vestirse    </w:t>
      </w:r>
      <w:r>
        <w:t xml:space="preserve">   secarse    </w:t>
      </w:r>
      <w:r>
        <w:t xml:space="preserve">   prepararse    </w:t>
      </w:r>
      <w:r>
        <w:t xml:space="preserve">   ponerse    </w:t>
      </w:r>
      <w:r>
        <w:t xml:space="preserve">   pintarse    </w:t>
      </w:r>
      <w:r>
        <w:t xml:space="preserve">   pedir prestado    </w:t>
      </w:r>
      <w:r>
        <w:t xml:space="preserve">   lavarse    </w:t>
      </w:r>
      <w:r>
        <w:t xml:space="preserve">   ducharse    </w:t>
      </w:r>
      <w:r>
        <w:t xml:space="preserve">   despertarse    </w:t>
      </w:r>
      <w:r>
        <w:t xml:space="preserve">   cortarse el polo    </w:t>
      </w:r>
      <w:r>
        <w:t xml:space="preserve">   cepillarse    </w:t>
      </w:r>
      <w:r>
        <w:t xml:space="preserve">   banarse    </w:t>
      </w:r>
      <w:r>
        <w:t xml:space="preserve">   arreglarse    </w:t>
      </w:r>
      <w:r>
        <w:t xml:space="preserve">   afeltarse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word search</dc:title>
  <dcterms:created xsi:type="dcterms:W3CDTF">2021-10-11T17:12:20Z</dcterms:created>
  <dcterms:modified xsi:type="dcterms:W3CDTF">2021-10-11T17:12:20Z</dcterms:modified>
</cp:coreProperties>
</file>