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vea bien    </w:t>
      </w:r>
      <w:r>
        <w:t xml:space="preserve">   . mama    </w:t>
      </w:r>
      <w:r>
        <w:t xml:space="preserve">   abuelo    </w:t>
      </w:r>
      <w:r>
        <w:t xml:space="preserve">   abuela    </w:t>
      </w:r>
      <w:r>
        <w:t xml:space="preserve">   Buenos días    </w:t>
      </w:r>
      <w:r>
        <w:t xml:space="preserve">   Papa    </w:t>
      </w:r>
      <w:r>
        <w:t xml:space="preserve">   gracioso    </w:t>
      </w:r>
      <w:r>
        <w:t xml:space="preserve">   Te amo    </w:t>
      </w:r>
      <w:r>
        <w:t xml:space="preserve">   Cómo estás    </w:t>
      </w:r>
      <w:r>
        <w:t xml:space="preserve">   Lindo    </w:t>
      </w:r>
      <w:r>
        <w:t xml:space="preserve">   pato    </w:t>
      </w:r>
      <w:r>
        <w:t xml:space="preserve">   vaca    </w:t>
      </w:r>
      <w:r>
        <w:t xml:space="preserve">   feo    </w:t>
      </w:r>
      <w:r>
        <w:t xml:space="preserve">   tío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2021-10-11T17:11:05Z</dcterms:created>
  <dcterms:modified xsi:type="dcterms:W3CDTF">2021-10-11T17:11:05Z</dcterms:modified>
</cp:coreProperties>
</file>