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competir    </w:t>
      </w:r>
      <w:r>
        <w:t xml:space="preserve">   perder    </w:t>
      </w:r>
      <w:r>
        <w:t xml:space="preserve">   ganar    </w:t>
      </w:r>
      <w:r>
        <w:t xml:space="preserve">   aparecer    </w:t>
      </w:r>
      <w:r>
        <w:t xml:space="preserve">   impresionar    </w:t>
      </w:r>
      <w:r>
        <w:t xml:space="preserve">   duro    </w:t>
      </w:r>
      <w:r>
        <w:t xml:space="preserve">   el participante    </w:t>
      </w:r>
      <w:r>
        <w:t xml:space="preserve">   el trofeo    </w:t>
      </w:r>
      <w:r>
        <w:t xml:space="preserve">   asustar    </w:t>
      </w:r>
      <w:r>
        <w:t xml:space="preserve">   animado    </w:t>
      </w:r>
      <w:r>
        <w:t xml:space="preserve">   vencer    </w:t>
      </w:r>
      <w:r>
        <w:t xml:space="preserve">   alcanzar    </w:t>
      </w:r>
      <w:r>
        <w:t xml:space="preserve">   la carrera    </w:t>
      </w:r>
      <w:r>
        <w:t xml:space="preserve">   la medalla    </w:t>
      </w:r>
      <w:r>
        <w:t xml:space="preserve">   eliminar    </w:t>
      </w:r>
      <w:r>
        <w:t xml:space="preserve">   el jugador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</dc:title>
  <dcterms:created xsi:type="dcterms:W3CDTF">2021-10-11T17:12:16Z</dcterms:created>
  <dcterms:modified xsi:type="dcterms:W3CDTF">2021-10-11T17:12:16Z</dcterms:modified>
</cp:coreProperties>
</file>