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study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listen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arrive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look for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teach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have dinner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carry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wait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speak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ask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need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explain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buy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answer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travel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2021-10-11T17:09:03Z</dcterms:created>
  <dcterms:modified xsi:type="dcterms:W3CDTF">2021-10-11T17:09:03Z</dcterms:modified>
</cp:coreProperties>
</file>