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play with either team mates or by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leer por noticias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 tu juego en contra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mujer pieza en ajedrez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mujer gana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hombre gana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usted lo está haciendo ahora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 no es mi turno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 no es mi turno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you do when you have a lot of one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juego en el computadores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persona que tiene mucho mismo cosa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these in a game of checkers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people ask this if they dont know how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being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sala donde juegas videojuegas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sala donde juegas videojuegas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jeugo tu usas fichas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 jeugo con piezas y una tablero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money that is less than a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 necesitas por correo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hombre pieza en ajedrz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opponent is (blank) you in a game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2021-10-11T17:09:33Z</dcterms:created>
  <dcterms:modified xsi:type="dcterms:W3CDTF">2021-10-11T17:09:33Z</dcterms:modified>
</cp:coreProperties>
</file>