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verde, largo, verdura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pequeno, rosa o rojo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carne marisco muchos kinds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circulo, rojo,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naraja, largo verdura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fruta bebida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pequeno, morado,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blanca, bebida,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carne grande marron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amarillo, largo,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bebida marron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verde, verdura, pequeno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rojo,blanca y verde y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 o menos circulo, amarillo,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fruta, rojo, circlo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circulo, naraja,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carne, mas o menos pequeno, marron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postre ,muchos flavores,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bebida caliente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postre, chocolate vanilla etc no helado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2021-10-11T17:09:36Z</dcterms:created>
  <dcterms:modified xsi:type="dcterms:W3CDTF">2021-10-11T17:09:36Z</dcterms:modified>
</cp:coreProperties>
</file>