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pelo rizado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Pelo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cabello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amistoso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introvertido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ojos verdes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enojado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musculoso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atletico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personalidad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Pelo lacio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hablador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pecas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Cabello corto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rasgos fisicos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hoyuelos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extrovertido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histerico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Ruidoso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sensitivo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2021-10-11T17:10:45Z</dcterms:created>
  <dcterms:modified xsi:type="dcterms:W3CDTF">2021-10-11T17:10:45Z</dcterms:modified>
</cp:coreProperties>
</file>