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mention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pleased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forgive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don't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depends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don't speak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doesn't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a good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verdad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moring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delighted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evening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don't think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think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doesn't bother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of course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2021-10-11T17:09:49Z</dcterms:created>
  <dcterms:modified xsi:type="dcterms:W3CDTF">2021-10-11T17:09:49Z</dcterms:modified>
</cp:coreProperties>
</file>