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postre    </w:t>
      </w:r>
      <w:r>
        <w:t xml:space="preserve">   miedo    </w:t>
      </w:r>
      <w:r>
        <w:t xml:space="preserve">   hambre    </w:t>
      </w:r>
      <w:r>
        <w:t xml:space="preserve">   fiesta    </w:t>
      </w:r>
      <w:r>
        <w:t xml:space="preserve">   cena    </w:t>
      </w:r>
      <w:r>
        <w:t xml:space="preserve">   bonito    </w:t>
      </w:r>
      <w:r>
        <w:t xml:space="preserve">   bajo    </w:t>
      </w:r>
      <w:r>
        <w:t xml:space="preserve">   simpatico    </w:t>
      </w:r>
      <w:r>
        <w:t xml:space="preserve">   rubio    </w:t>
      </w:r>
      <w:r>
        <w:t xml:space="preserve">   polo    </w:t>
      </w:r>
      <w:r>
        <w:t xml:space="preserve">   manzana    </w:t>
      </w:r>
      <w:r>
        <w:t xml:space="preserve">   frio    </w:t>
      </w:r>
      <w:r>
        <w:t xml:space="preserve">   comico    </w:t>
      </w:r>
      <w:r>
        <w:t xml:space="preserve">   calro    </w:t>
      </w:r>
      <w:r>
        <w:t xml:space="preserve">   bien    </w:t>
      </w:r>
      <w:r>
        <w:t xml:space="preserve">   alto    </w:t>
      </w:r>
      <w:r>
        <w:t xml:space="preserve">   sergio    </w:t>
      </w:r>
      <w:r>
        <w:t xml:space="preserve">   regular    </w:t>
      </w:r>
      <w:r>
        <w:t xml:space="preserve">   pelirrojo    </w:t>
      </w:r>
      <w:r>
        <w:t xml:space="preserve">   mal    </w:t>
      </w:r>
      <w:r>
        <w:t xml:space="preserve">   fruta    </w:t>
      </w:r>
      <w:r>
        <w:t xml:space="preserve">   centrio    </w:t>
      </w:r>
      <w:r>
        <w:t xml:space="preserve">   cafe    </w:t>
      </w:r>
      <w:r>
        <w:t xml:space="preserve">   biblioteca    </w:t>
      </w:r>
      <w:r>
        <w:t xml:space="preserve">   alegre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 </dc:title>
  <dcterms:created xsi:type="dcterms:W3CDTF">2021-10-11T17:12:13Z</dcterms:created>
  <dcterms:modified xsi:type="dcterms:W3CDTF">2021-10-11T17:12:13Z</dcterms:modified>
</cp:coreProperties>
</file>