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look at when you say the pledge of allegiance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drink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water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can you hit a home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fluffy things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for landscaping and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call and text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land sticking out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with lava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write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you measure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provides us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a library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2021-10-11T17:10:17Z</dcterms:created>
  <dcterms:modified xsi:type="dcterms:W3CDTF">2021-10-11T17:10:17Z</dcterms:modified>
</cp:coreProperties>
</file>