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spanish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azul    </w:t>
      </w:r>
      <w:r>
        <w:t xml:space="preserve">   cine    </w:t>
      </w:r>
      <w:r>
        <w:t xml:space="preserve">   colores    </w:t>
      </w:r>
      <w:r>
        <w:t xml:space="preserve">   gato    </w:t>
      </w:r>
      <w:r>
        <w:t xml:space="preserve">   lapiz    </w:t>
      </w:r>
      <w:r>
        <w:t xml:space="preserve">   perro    </w:t>
      </w:r>
      <w:r>
        <w:t xml:space="preserve">   pluma    </w:t>
      </w:r>
      <w:r>
        <w:t xml:space="preserve">   rojo    </w:t>
      </w:r>
      <w:r>
        <w:t xml:space="preserve">   rosa    </w:t>
      </w:r>
      <w:r>
        <w:t xml:space="preserve">   verde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</dc:title>
  <dcterms:created xsi:type="dcterms:W3CDTF">2021-10-11T17:12:31Z</dcterms:created>
  <dcterms:modified xsi:type="dcterms:W3CDTF">2021-10-11T17:12:31Z</dcterms:modified>
</cp:coreProperties>
</file>