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p>
      <w:pPr>
        <w:pStyle w:val="Questions"/>
      </w:pPr>
      <w:r>
        <w:t xml:space="preserve">1. AIENPS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AABJ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ORLAL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 ONMA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 CZBAEA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 PEOL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LSO JOOS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 AZRIN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 AOBC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SOL AIOSLB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 GLNEUA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LAS AEOJSR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 OECURP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 ERNIAP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LSO ESDINTE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AL RLIADLO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 BRZOA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LE EPI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LA ADEASPL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LE ROHMBO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AL CRAA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LE CLOUEL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2021-10-11T17:10:42Z</dcterms:created>
  <dcterms:modified xsi:type="dcterms:W3CDTF">2021-10-11T17:10:42Z</dcterms:modified>
</cp:coreProperties>
</file>