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away,leave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stupid/foolish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2021-10-11T17:11:01Z</dcterms:created>
  <dcterms:modified xsi:type="dcterms:W3CDTF">2021-10-11T17:11:01Z</dcterms:modified>
</cp:coreProperties>
</file>