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p>
      <w:pPr>
        <w:pStyle w:val="Questions"/>
      </w:pPr>
      <w:r>
        <w:t xml:space="preserve">1. -TÍCRIOSTAA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D-ETRAIVOA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-OEUNBA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ETSDPAOTIR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SOEDONREDDA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OATDIS-SEIO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CARGOS-AIO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IETENLNTEIG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OD-ERONADA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PITNEEAC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EREZOAPOS-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REVODRS-EAA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SOR-AIE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ÁTSOIAMP-CI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SCLIEOAB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ENSA-AOTLOT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ARAOADTRO-BR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OCM¿Ó SER?E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¿CÓMO ?ES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¿OMÓC ES A?LALM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?E¿RES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YSO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NO OSY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25. LE TSUAG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ON EL TSUAG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EL GIAOM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AL GIAAM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LE CCIHO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AL HCICA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AL ALMAFII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OY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33. LÉ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34. AELL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A VEECS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UMY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RPEO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GSNEÚ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SENGÚ IM AFLIIMA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EL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41. LSO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LA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43. ASL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NU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45. SONU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NAU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47. SAUN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2021-10-11T17:10:45Z</dcterms:created>
  <dcterms:modified xsi:type="dcterms:W3CDTF">2021-10-11T17:10:45Z</dcterms:modified>
</cp:coreProperties>
</file>