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creativo    </w:t>
      </w:r>
      <w:r>
        <w:t xml:space="preserve">   simpatico    </w:t>
      </w:r>
      <w:r>
        <w:t xml:space="preserve">   serio    </w:t>
      </w:r>
      <w:r>
        <w:t xml:space="preserve">   atrevido    </w:t>
      </w:r>
      <w:r>
        <w:t xml:space="preserve">   timida    </w:t>
      </w:r>
      <w:r>
        <w:t xml:space="preserve">   feo    </w:t>
      </w:r>
      <w:r>
        <w:t xml:space="preserve">   guapo    </w:t>
      </w:r>
      <w:r>
        <w:t xml:space="preserve">   bonita    </w:t>
      </w:r>
      <w:r>
        <w:t xml:space="preserve">   pelirroja    </w:t>
      </w:r>
      <w:r>
        <w:t xml:space="preserve">   moreno    </w:t>
      </w:r>
      <w:r>
        <w:t xml:space="preserve">   rubio    </w:t>
      </w:r>
      <w:r>
        <w:t xml:space="preserve">   rubia    </w:t>
      </w:r>
      <w:r>
        <w:t xml:space="preserve">   viejo    </w:t>
      </w:r>
      <w:r>
        <w:t xml:space="preserve">   vieja    </w:t>
      </w:r>
      <w:r>
        <w:t xml:space="preserve">   mayor    </w:t>
      </w:r>
      <w:r>
        <w:t xml:space="preserve">   joven    </w:t>
      </w:r>
      <w:r>
        <w:t xml:space="preserve">   gordo    </w:t>
      </w:r>
      <w:r>
        <w:t xml:space="preserve">   gorda    </w:t>
      </w:r>
      <w:r>
        <w:t xml:space="preserve">   delgado    </w:t>
      </w:r>
      <w:r>
        <w:t xml:space="preserve">   delgada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2021-10-11T17:11:57Z</dcterms:created>
  <dcterms:modified xsi:type="dcterms:W3CDTF">2021-10-11T17:11:57Z</dcterms:modified>
</cp:coreProperties>
</file>