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books sit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out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get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go when you get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airplane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eat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walk, instead of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football plays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car needs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2021-10-11T17:09:47Z</dcterms:created>
  <dcterms:modified xsi:type="dcterms:W3CDTF">2021-10-11T17:09:47Z</dcterms:modified>
</cp:coreProperties>
</file>