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]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boca    </w:t>
      </w:r>
      <w:r>
        <w:t xml:space="preserve">   brazos    </w:t>
      </w:r>
      <w:r>
        <w:t xml:space="preserve">   cara    </w:t>
      </w:r>
      <w:r>
        <w:t xml:space="preserve">   cejas    </w:t>
      </w:r>
      <w:r>
        <w:t xml:space="preserve">   codo    </w:t>
      </w:r>
      <w:r>
        <w:t xml:space="preserve">   cuello]    </w:t>
      </w:r>
      <w:r>
        <w:t xml:space="preserve">   dedos    </w:t>
      </w:r>
      <w:r>
        <w:t xml:space="preserve">   dientes    </w:t>
      </w:r>
      <w:r>
        <w:t xml:space="preserve">   espalda    </w:t>
      </w:r>
      <w:r>
        <w:t xml:space="preserve">   frente    </w:t>
      </w:r>
      <w:r>
        <w:t xml:space="preserve">   hombros    </w:t>
      </w:r>
      <w:r>
        <w:t xml:space="preserve">   mano    </w:t>
      </w:r>
      <w:r>
        <w:t xml:space="preserve">   nariz    </w:t>
      </w:r>
      <w:r>
        <w:t xml:space="preserve">   ojos    </w:t>
      </w:r>
      <w:r>
        <w:t xml:space="preserve">   orejas    </w:t>
      </w:r>
      <w:r>
        <w:t xml:space="preserve">   pecho    </w:t>
      </w:r>
      <w:r>
        <w:t xml:space="preserve">   pelo    </w:t>
      </w:r>
      <w:r>
        <w:t xml:space="preserve">   pies    </w:t>
      </w:r>
      <w:r>
        <w:t xml:space="preserve">   rodilla    </w:t>
      </w:r>
      <w:r>
        <w:t xml:space="preserve">   tobillo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2021-10-11T17:12:02Z</dcterms:created>
  <dcterms:modified xsi:type="dcterms:W3CDTF">2021-10-11T17:12:02Z</dcterms:modified>
</cp:coreProperties>
</file>