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9/26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padrino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calor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canoa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brisa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madrina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Father-in-law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Son-in-law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matrimonio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apellido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Daughter-in-law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Brother-in-law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Sombrilla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orilla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9/26</dc:title>
  <dcterms:created xsi:type="dcterms:W3CDTF">2021-10-11T17:14:06Z</dcterms:created>
  <dcterms:modified xsi:type="dcterms:W3CDTF">2021-10-11T17:14:06Z</dcterms:modified>
</cp:coreProperties>
</file>