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viven    </w:t>
      </w:r>
      <w:r>
        <w:t xml:space="preserve">   vivis    </w:t>
      </w:r>
      <w:r>
        <w:t xml:space="preserve">   vivimos    </w:t>
      </w:r>
      <w:r>
        <w:t xml:space="preserve">   vive    </w:t>
      </w:r>
      <w:r>
        <w:t xml:space="preserve">   vives    </w:t>
      </w:r>
      <w:r>
        <w:t xml:space="preserve">   vivo    </w:t>
      </w:r>
      <w:r>
        <w:t xml:space="preserve">   tienen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estamos    </w:t>
      </w:r>
      <w:r>
        <w:t xml:space="preserve">   estas    </w:t>
      </w:r>
      <w:r>
        <w:t xml:space="preserve">   esa    </w:t>
      </w:r>
      <w:r>
        <w:t xml:space="preserve">   estan    </w:t>
      </w:r>
      <w:r>
        <w:t xml:space="preserve">   estoy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2021-10-11T17:12:08Z</dcterms:created>
  <dcterms:modified xsi:type="dcterms:W3CDTF">2021-10-11T17:12:08Z</dcterms:modified>
</cp:coreProperties>
</file>