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el corazón    </w:t>
      </w:r>
      <w:r>
        <w:t xml:space="preserve">   la comida chatarra    </w:t>
      </w:r>
      <w:r>
        <w:t xml:space="preserve">   viejo    </w:t>
      </w:r>
      <w:r>
        <w:t xml:space="preserve">   joven    </w:t>
      </w:r>
      <w:r>
        <w:t xml:space="preserve">   la silla de ruedas    </w:t>
      </w:r>
      <w:r>
        <w:t xml:space="preserve">   el yeso    </w:t>
      </w:r>
      <w:r>
        <w:t xml:space="preserve">   la radiografia    </w:t>
      </w:r>
      <w:r>
        <w:t xml:space="preserve">   los puntos    </w:t>
      </w:r>
      <w:r>
        <w:t xml:space="preserve">   las muletas    </w:t>
      </w:r>
      <w:r>
        <w:t xml:space="preserve">   el hospital    </w:t>
      </w:r>
      <w:r>
        <w:t xml:space="preserve">   la aspirina    </w:t>
      </w:r>
      <w:r>
        <w:t xml:space="preserve">   la mano    </w:t>
      </w:r>
      <w:r>
        <w:t xml:space="preserve">   el pie    </w:t>
      </w:r>
      <w:r>
        <w:t xml:space="preserve">   el brazo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2021-10-11T17:11:58Z</dcterms:created>
  <dcterms:modified xsi:type="dcterms:W3CDTF">2021-10-11T17:11:58Z</dcterms:modified>
</cp:coreProperties>
</file>