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vendedor    </w:t>
      </w:r>
      <w:r>
        <w:t xml:space="preserve">   hermanos    </w:t>
      </w:r>
      <w:r>
        <w:t xml:space="preserve">   barbilla    </w:t>
      </w:r>
      <w:r>
        <w:t xml:space="preserve">   lobo    </w:t>
      </w:r>
      <w:r>
        <w:t xml:space="preserve">   Hambriento    </w:t>
      </w:r>
      <w:r>
        <w:t xml:space="preserve">   ladrillos    </w:t>
      </w:r>
      <w:r>
        <w:t xml:space="preserve">   Chuy    </w:t>
      </w:r>
      <w:r>
        <w:t xml:space="preserve">   Paja    </w:t>
      </w:r>
      <w:r>
        <w:t xml:space="preserve">   Pepe    </w:t>
      </w:r>
      <w:r>
        <w:t xml:space="preserve">   mamacerda    </w:t>
      </w:r>
      <w:r>
        <w:t xml:space="preserve">   palos    </w:t>
      </w:r>
      <w:r>
        <w:t xml:space="preserve">   devorora    </w:t>
      </w:r>
      <w:r>
        <w:t xml:space="preserve">   cien    </w:t>
      </w:r>
      <w:r>
        <w:t xml:space="preserve">   casa    </w:t>
      </w:r>
      <w:r>
        <w:t xml:space="preserve">   Juan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2021-10-11T17:12:06Z</dcterms:created>
  <dcterms:modified xsi:type="dcterms:W3CDTF">2021-10-11T17:12:06Z</dcterms:modified>
</cp:coreProperties>
</file>