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 alma    </w:t>
      </w:r>
      <w:r>
        <w:t xml:space="preserve">   el cielo    </w:t>
      </w:r>
      <w:r>
        <w:t xml:space="preserve">   el cuerpo    </w:t>
      </w:r>
      <w:r>
        <w:t xml:space="preserve">   el diablo    </w:t>
      </w:r>
      <w:r>
        <w:t xml:space="preserve">   el gato    </w:t>
      </w:r>
      <w:r>
        <w:t xml:space="preserve">   el hueso    </w:t>
      </w:r>
      <w:r>
        <w:t xml:space="preserve">   el primero    </w:t>
      </w:r>
      <w:r>
        <w:t xml:space="preserve">   la boca    </w:t>
      </w:r>
      <w:r>
        <w:t xml:space="preserve">   la calavera    </w:t>
      </w:r>
      <w:r>
        <w:t xml:space="preserve">   la luna    </w:t>
      </w:r>
      <w:r>
        <w:t xml:space="preserve">   la manzana    </w:t>
      </w:r>
      <w:r>
        <w:t xml:space="preserve">   la muerte    </w:t>
      </w:r>
      <w:r>
        <w:t xml:space="preserve">   la muerto    </w:t>
      </w:r>
      <w:r>
        <w:t xml:space="preserve">   la naranja    </w:t>
      </w:r>
      <w:r>
        <w:t xml:space="preserve">   la sidra    </w:t>
      </w:r>
      <w:r>
        <w:t xml:space="preserve">   la tumba    </w:t>
      </w:r>
      <w:r>
        <w:t xml:space="preserve">   la vela    </w:t>
      </w:r>
      <w:r>
        <w:t xml:space="preserve">   los chicles    </w:t>
      </w:r>
      <w:r>
        <w:t xml:space="preserve">   los duendes    </w:t>
      </w:r>
      <w:r>
        <w:t xml:space="preserve">   los dulces    </w:t>
      </w:r>
      <w:r>
        <w:t xml:space="preserve">   los ojos    </w:t>
      </w:r>
      <w:r>
        <w:t xml:space="preserve">   los pies    </w:t>
      </w:r>
      <w:r>
        <w:t xml:space="preserve">   negro    </w:t>
      </w:r>
      <w:r>
        <w:t xml:space="preserve">   noviembre    </w:t>
      </w:r>
      <w:r>
        <w:t xml:space="preserve">   octubre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2021-10-11T17:12:10Z</dcterms:created>
  <dcterms:modified xsi:type="dcterms:W3CDTF">2021-10-11T17:12:10Z</dcterms:modified>
</cp:coreProperties>
</file>