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15. nos bana.... que es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 ce pillo- mantener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9. gel- esta es usar tu acuestate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 desordorante- usar para mantenerte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21. Maquillaje- tu espectaculo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10. el agua de colon- solamente para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24. crema facial- para help tu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20. lavar tapo- usar tu limpiar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2. pasta dental-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6. perfume- los 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14. jordan se levanta en la manana. que es el finalizando of a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18. locion- tu suave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23. cepillo de dientes- esta es cuando tu dientes 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13. (yo) ......ducho el form de reflexive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 (el/ella/ud.)- el form de reflexive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16. maquinilla de afeitar- tu limpiar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25. la cara lavarse- limpieza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 secador- esta es cuande tu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19. afeitarse- tu cortar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12. te despiert..... el form de reflexive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11. champu-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17. toalla-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1.peine- usar para desenredar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8. jabon-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22. papel de bano- para la vista</w:t>
            </w:r>
          </w:p>
        </w:tc>
      </w:tr>
    </w:tbl>
    <w:p>
      <w:pPr>
        <w:pStyle w:val="WordBankLarge"/>
      </w:pPr>
      <w:r>
        <w:t xml:space="preserve">   pello.    </w:t>
      </w:r>
      <w:r>
        <w:t xml:space="preserve">   fresco.    </w:t>
      </w:r>
      <w:r>
        <w:t xml:space="preserve">   pronombre.    </w:t>
      </w:r>
      <w:r>
        <w:t xml:space="preserve">   pelo.    </w:t>
      </w:r>
      <w:r>
        <w:t xml:space="preserve">   pelo.    </w:t>
      </w:r>
      <w:r>
        <w:t xml:space="preserve">   limpiar.    </w:t>
      </w:r>
      <w:r>
        <w:t xml:space="preserve">   pronombre.    </w:t>
      </w:r>
      <w:r>
        <w:t xml:space="preserve">   finalizando.    </w:t>
      </w:r>
      <w:r>
        <w:t xml:space="preserve">   secarse    </w:t>
      </w:r>
      <w:r>
        <w:t xml:space="preserve">   pelo.    </w:t>
      </w:r>
      <w:r>
        <w:t xml:space="preserve">   belleza.    </w:t>
      </w:r>
      <w:r>
        <w:t xml:space="preserve">   blanco.    </w:t>
      </w:r>
      <w:r>
        <w:t xml:space="preserve">   superficie.    </w:t>
      </w:r>
      <w:r>
        <w:t xml:space="preserve">   fresco.    </w:t>
      </w:r>
      <w:r>
        <w:t xml:space="preserve">   ordenado.    </w:t>
      </w:r>
      <w:r>
        <w:t xml:space="preserve">   dulce.    </w:t>
      </w:r>
      <w:r>
        <w:t xml:space="preserve">   resbaladizo    </w:t>
      </w:r>
      <w:r>
        <w:t xml:space="preserve">   hombres.    </w:t>
      </w:r>
      <w:r>
        <w:t xml:space="preserve">   pronombre.    </w:t>
      </w:r>
      <w:r>
        <w:t xml:space="preserve">   pronombre.    </w:t>
      </w:r>
      <w:r>
        <w:t xml:space="preserve">   cara.    </w:t>
      </w:r>
      <w:r>
        <w:t xml:space="preserve">   piel.    </w:t>
      </w:r>
      <w:r>
        <w:t xml:space="preserve">   cuerpo.    </w:t>
      </w:r>
      <w:r>
        <w:t xml:space="preserve">   fresco.    </w:t>
      </w:r>
      <w:r>
        <w:t xml:space="preserve">   piel.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2021-10-11T17:16:15Z</dcterms:created>
  <dcterms:modified xsi:type="dcterms:W3CDTF">2021-10-11T17:16:15Z</dcterms:modified>
</cp:coreProperties>
</file>