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alto    </w:t>
      </w:r>
      <w:r>
        <w:t xml:space="preserve">   ano    </w:t>
      </w:r>
      <w:r>
        <w:t xml:space="preserve">   bajo    </w:t>
      </w:r>
      <w:r>
        <w:t xml:space="preserve">   blusa    </w:t>
      </w:r>
      <w:r>
        <w:t xml:space="preserve">   bonito    </w:t>
      </w:r>
      <w:r>
        <w:t xml:space="preserve">   bueno    </w:t>
      </w:r>
      <w:r>
        <w:t xml:space="preserve">   Buenos dias    </w:t>
      </w:r>
      <w:r>
        <w:t xml:space="preserve">   caja    </w:t>
      </w:r>
      <w:r>
        <w:t xml:space="preserve">   camisa    </w:t>
      </w:r>
      <w:r>
        <w:t xml:space="preserve">   campo    </w:t>
      </w:r>
      <w:r>
        <w:t xml:space="preserve">   clase    </w:t>
      </w:r>
      <w:r>
        <w:t xml:space="preserve">   cursos    </w:t>
      </w:r>
      <w:r>
        <w:t xml:space="preserve">   dar    </w:t>
      </w:r>
      <w:r>
        <w:t xml:space="preserve">   dinero    </w:t>
      </w:r>
      <w:r>
        <w:t xml:space="preserve">   estar    </w:t>
      </w:r>
      <w:r>
        <w:t xml:space="preserve">   fecha    </w:t>
      </w:r>
      <w:r>
        <w:t xml:space="preserve">   feo    </w:t>
      </w:r>
      <w:r>
        <w:t xml:space="preserve">   flor    </w:t>
      </w:r>
      <w:r>
        <w:t xml:space="preserve">   inverno    </w:t>
      </w:r>
      <w:r>
        <w:t xml:space="preserve">   lunes    </w:t>
      </w:r>
      <w:r>
        <w:t xml:space="preserve">   malo    </w:t>
      </w:r>
      <w:r>
        <w:t xml:space="preserve">   manana    </w:t>
      </w:r>
      <w:r>
        <w:t xml:space="preserve">   martes    </w:t>
      </w:r>
      <w:r>
        <w:t xml:space="preserve">   mira    </w:t>
      </w:r>
      <w:r>
        <w:t xml:space="preserve">   muy    </w:t>
      </w:r>
      <w:r>
        <w:t xml:space="preserve">   Muy bien    </w:t>
      </w:r>
      <w:r>
        <w:t xml:space="preserve">   padres    </w:t>
      </w:r>
      <w:r>
        <w:t xml:space="preserve">   pero    </w:t>
      </w:r>
      <w:r>
        <w:t xml:space="preserve">   piso    </w:t>
      </w:r>
      <w:r>
        <w:t xml:space="preserve">   ropa    </w:t>
      </w:r>
      <w:r>
        <w:t xml:space="preserve">   rubio    </w:t>
      </w:r>
      <w:r>
        <w:t xml:space="preserve">   ser    </w:t>
      </w:r>
      <w:r>
        <w:t xml:space="preserve">   textear    </w:t>
      </w:r>
      <w:r>
        <w:t xml:space="preserve">   usar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</dc:title>
  <dcterms:created xsi:type="dcterms:W3CDTF">2021-10-11T17:15:33Z</dcterms:created>
  <dcterms:modified xsi:type="dcterms:W3CDTF">2021-10-11T17:15:33Z</dcterms:modified>
</cp:coreProperties>
</file>