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america    </w:t>
      </w:r>
      <w:r>
        <w:t xml:space="preserve">   spain    </w:t>
      </w:r>
      <w:r>
        <w:t xml:space="preserve">   theodore roosevelt    </w:t>
      </w:r>
      <w:r>
        <w:t xml:space="preserve">   expanding over seas    </w:t>
      </w:r>
      <w:r>
        <w:t xml:space="preserve">   panama canal    </w:t>
      </w:r>
      <w:r>
        <w:t xml:space="preserve">   trading    </w:t>
      </w:r>
      <w:r>
        <w:t xml:space="preserve">   Hawaii    </w:t>
      </w:r>
      <w:r>
        <w:t xml:space="preserve">   alaska    </w:t>
      </w:r>
      <w:r>
        <w:t xml:space="preserve">   liliuokalani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2021-10-11T17:14:04Z</dcterms:created>
  <dcterms:modified xsi:type="dcterms:W3CDTF">2021-10-11T17:14:04Z</dcterms:modified>
</cp:coreProperties>
</file>