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 amiga le gusta _______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ver _______ a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Mi hermanito acaba de aprender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 arte favorito es 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 gusta ________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mi prima le gusta ______ frente a una audiencia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Hice un grupo de estudio con personas a las que les gusta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gusta  _________ con mis amigas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_________ con mis amigas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 gusta _______ mi español para mejorar en la clase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 gusta _________ cosas nuevas a mis hermanos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 gusta _______ en una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 gusta ______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 __________ video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 hermana le gusta ________ mis cosas</w:t>
            </w:r>
          </w:p>
        </w:tc>
      </w:tr>
    </w:tbl>
    <w:p>
      <w:pPr>
        <w:pStyle w:val="WordBankMedium"/>
      </w:pPr>
      <w:r>
        <w:t xml:space="preserve">   nadar    </w:t>
      </w:r>
      <w:r>
        <w:t xml:space="preserve">   dibujar    </w:t>
      </w:r>
      <w:r>
        <w:t xml:space="preserve">   correr    </w:t>
      </w:r>
      <w:r>
        <w:t xml:space="preserve">   hablar    </w:t>
      </w:r>
      <w:r>
        <w:t xml:space="preserve">   ensenar    </w:t>
      </w:r>
      <w:r>
        <w:t xml:space="preserve">   estudiar    </w:t>
      </w:r>
      <w:r>
        <w:t xml:space="preserve">   tocar    </w:t>
      </w:r>
      <w:r>
        <w:t xml:space="preserve">   usar    </w:t>
      </w:r>
      <w:r>
        <w:t xml:space="preserve">   cantar    </w:t>
      </w:r>
      <w:r>
        <w:t xml:space="preserve">   bailar    </w:t>
      </w:r>
      <w:r>
        <w:t xml:space="preserve">   practicar    </w:t>
      </w:r>
      <w:r>
        <w:t xml:space="preserve">   caminar    </w:t>
      </w:r>
      <w:r>
        <w:t xml:space="preserve">   escuchar    </w:t>
      </w:r>
      <w:r>
        <w:t xml:space="preserve">   beber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 verbs</dc:title>
  <dcterms:created xsi:type="dcterms:W3CDTF">2021-10-11T17:14:56Z</dcterms:created>
  <dcterms:modified xsi:type="dcterms:W3CDTF">2021-10-11T17:14:56Z</dcterms:modified>
</cp:coreProperties>
</file>