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-ar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taking a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answer?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by school 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wear, or carry?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get a bad grade?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return?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send an email?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talk?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look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get a good grade?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a quiz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pay attention?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navigate the web?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raise you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give a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go by foot?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buy?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listen?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-ar verbs</dc:title>
  <dcterms:created xsi:type="dcterms:W3CDTF">2021-10-11T17:11:35Z</dcterms:created>
  <dcterms:modified xsi:type="dcterms:W3CDTF">2021-10-11T17:11:35Z</dcterms:modified>
</cp:coreProperties>
</file>