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 veces    </w:t>
      </w:r>
      <w:r>
        <w:t xml:space="preserve">   adonde    </w:t>
      </w:r>
      <w:r>
        <w:t xml:space="preserve">   bailar    </w:t>
      </w:r>
      <w:r>
        <w:t xml:space="preserve">   con que frecuencia vas    </w:t>
      </w:r>
      <w:r>
        <w:t xml:space="preserve">   cuando hace buen tiempo    </w:t>
      </w:r>
      <w:r>
        <w:t xml:space="preserve">   descansar    </w:t>
      </w:r>
      <w:r>
        <w:t xml:space="preserve">   despues de clases    </w:t>
      </w:r>
      <w:r>
        <w:t xml:space="preserve">   el colegio    </w:t>
      </w:r>
      <w:r>
        <w:t xml:space="preserve">   el ensayo    </w:t>
      </w:r>
      <w:r>
        <w:t xml:space="preserve">   el entrenamiento    </w:t>
      </w:r>
      <w:r>
        <w:t xml:space="preserve">   el gimnasio    </w:t>
      </w:r>
      <w:r>
        <w:t xml:space="preserve">   el parque    </w:t>
      </w:r>
      <w:r>
        <w:t xml:space="preserve">   el trabajo    </w:t>
      </w:r>
      <w:r>
        <w:t xml:space="preserve">   estudiar    </w:t>
      </w:r>
      <w:r>
        <w:t xml:space="preserve">   hablar por telefono    </w:t>
      </w:r>
      <w:r>
        <w:t xml:space="preserve">   la casa de    </w:t>
      </w:r>
      <w:r>
        <w:t xml:space="preserve">   la iglesia    </w:t>
      </w:r>
      <w:r>
        <w:t xml:space="preserve">   la piscina    </w:t>
      </w:r>
      <w:r>
        <w:t xml:space="preserve">   la playa    </w:t>
      </w:r>
      <w:r>
        <w:t xml:space="preserve">   la reunion    </w:t>
      </w:r>
      <w:r>
        <w:t xml:space="preserve">   le gusta    </w:t>
      </w:r>
      <w:r>
        <w:t xml:space="preserve">   los fines de semana    </w:t>
      </w:r>
      <w:r>
        <w:t xml:space="preserve">   no va a ninguna parte    </w:t>
      </w:r>
      <w:r>
        <w:t xml:space="preserve">   nunca    </w:t>
      </w:r>
      <w:r>
        <w:t xml:space="preserve">   practicar deportes    </w:t>
      </w:r>
      <w:r>
        <w:t xml:space="preserve">   que hace    </w:t>
      </w:r>
      <w:r>
        <w:t xml:space="preserve">   siempre    </w:t>
      </w:r>
      <w:r>
        <w:t xml:space="preserve">   tocar el piano    </w:t>
      </w:r>
      <w:r>
        <w:t xml:space="preserve">   todos los dias    </w:t>
      </w:r>
      <w:r>
        <w:t xml:space="preserve">   trabajar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2021-10-11T17:12:25Z</dcterms:created>
  <dcterms:modified xsi:type="dcterms:W3CDTF">2021-10-11T17:12:25Z</dcterms:modified>
</cp:coreProperties>
</file>