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 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dieta sana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montar en bici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town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outskirts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disfrutar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camarero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carrera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bebidas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2021-10-11T17:11:12Z</dcterms:created>
  <dcterms:modified xsi:type="dcterms:W3CDTF">2021-10-11T17:11:12Z</dcterms:modified>
</cp:coreProperties>
</file>