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choice board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el verano la _____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el invierno, es no rain,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hote on the beach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tu esqui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sunglasses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season is when es muy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tu esqui, tu _____ la montana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season is when es muy frio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english this is called the beach, in spanish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ride la ola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necesita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skate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choice board vacation</dc:title>
  <dcterms:created xsi:type="dcterms:W3CDTF">2021-10-11T17:14:42Z</dcterms:created>
  <dcterms:modified xsi:type="dcterms:W3CDTF">2021-10-11T17:14:42Z</dcterms:modified>
</cp:coreProperties>
</file>