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city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you go to buy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you go to get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you go to shop at multiple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you go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 you go to borrow books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you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write and send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you go to work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a street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you go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you walk your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 you go to watch a show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city vocab</dc:title>
  <dcterms:created xsi:type="dcterms:W3CDTF">2021-10-11T17:15:14Z</dcterms:created>
  <dcterms:modified xsi:type="dcterms:W3CDTF">2021-10-11T17:15:14Z</dcterms:modified>
</cp:coreProperties>
</file>