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classroom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 (overhead)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wastepaper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bullentin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loudspeaker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words</dc:title>
  <dcterms:created xsi:type="dcterms:W3CDTF">2021-10-11T17:13:30Z</dcterms:created>
  <dcterms:modified xsi:type="dcterms:W3CDTF">2021-10-11T17:13:30Z</dcterms:modified>
</cp:coreProperties>
</file>