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corbata    </w:t>
      </w:r>
      <w:r>
        <w:t xml:space="preserve">   chaqueta    </w:t>
      </w:r>
      <w:r>
        <w:t xml:space="preserve">   botas    </w:t>
      </w:r>
      <w:r>
        <w:t xml:space="preserve">   zapatos    </w:t>
      </w:r>
      <w:r>
        <w:t xml:space="preserve">   vaqueros    </w:t>
      </w:r>
      <w:r>
        <w:t xml:space="preserve">   pantalones    </w:t>
      </w:r>
      <w:r>
        <w:t xml:space="preserve">   sudadera    </w:t>
      </w:r>
      <w:r>
        <w:t xml:space="preserve">   gorra    </w:t>
      </w:r>
      <w:r>
        <w:t xml:space="preserve">   falda    </w:t>
      </w:r>
      <w:r>
        <w:t xml:space="preserve">   camiseta    </w:t>
      </w:r>
      <w:r>
        <w:t xml:space="preserve">   camisa    </w:t>
      </w:r>
      <w:r>
        <w:t xml:space="preserve">   vestido    </w:t>
      </w:r>
      <w:r>
        <w:t xml:space="preserve">   jersey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clothing</dc:title>
  <dcterms:created xsi:type="dcterms:W3CDTF">2021-10-11T17:13:26Z</dcterms:created>
  <dcterms:modified xsi:type="dcterms:W3CDTF">2021-10-11T17:13:26Z</dcterms:modified>
</cp:coreProperties>
</file>