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gday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study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starts with a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speak portugese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their own type of chocolate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like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like hot dogs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for its bakery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donald trum is president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spelt like 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</dc:title>
  <dcterms:created xsi:type="dcterms:W3CDTF">2021-10-11T17:14:49Z</dcterms:created>
  <dcterms:modified xsi:type="dcterms:W3CDTF">2021-10-11T17:14:49Z</dcterms:modified>
</cp:coreProperties>
</file>