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yo_______ en el parque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nosotros_______ beisbol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yo____ la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yo_____ en el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ellos_____ con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ellos______ el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nosotros_____ en la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samantha____  por la examen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ellos ____ el papel en la canasta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tu______ en el casa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tu_______ la guitarra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yo____ la sopa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nosotros______ musica 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Nosotros________ en bicicleta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tu____ el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juan______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brian______ al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kyler_____ musica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tu_____ el revista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ellos_______ en la escuela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 word</dc:title>
  <dcterms:created xsi:type="dcterms:W3CDTF">2021-10-11T17:14:45Z</dcterms:created>
  <dcterms:modified xsi:type="dcterms:W3CDTF">2021-10-11T17:14:45Z</dcterms:modified>
</cp:coreProperties>
</file>