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cross word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 ........ to give me a ride to school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get fit we had to ..... that mountain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 you use to float down the river ( one or two people 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room was dark ,therefore he went to ....... the candle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we used our ........ to get across the canyon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before the show began we had to do alot of 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 had to ...... the car today for work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since he was so intrested in this event , he .......and became active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order to camp we had to pay the 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she went on a vacation during a break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they went to ...... the stars at the peak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for white water rafting you have to ....... the rapids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dorthy had to ....... the yellow brick road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automobile es grande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after she poured the glass, the pitcher was empty and then went to ......... it back up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cross word 2</dc:title>
  <dcterms:created xsi:type="dcterms:W3CDTF">2021-10-11T17:14:34Z</dcterms:created>
  <dcterms:modified xsi:type="dcterms:W3CDTF">2021-10-11T17:14:34Z</dcterms:modified>
</cp:coreProperties>
</file>