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at nightime before you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years day is celebrated on the first day of which month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fourteen plus one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nineteen plus one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say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 of drink does cow make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clothing you wear to cover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you go to learn educationaly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month is valentines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cook 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man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mercedes benz is a brand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woman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beamed through my bathroom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day of the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christmas 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 time you sleep on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 is weighed on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sit around a table you sit on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is thanksgiving celebrated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you go to worship your religious beleifs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are most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crosswod puzzle</dc:title>
  <dcterms:created xsi:type="dcterms:W3CDTF">2021-10-11T17:14:48Z</dcterms:created>
  <dcterms:modified xsi:type="dcterms:W3CDTF">2021-10-11T17:14:48Z</dcterms:modified>
</cp:coreProperties>
</file>