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se llaman esos autos amarillos?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ves a alguien luchando tienes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 you buy to get on a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ganó la lotería son 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people cook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opuesto a la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vez que llegues al aeropuerto tienes que conseguir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alguien te da algo debes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California considered?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Horror movies cause you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somebody suprises you with a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¿A dónde ir cuando quieres viajar rápido?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otra palabra para ansioso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área pequeña para cultivar plantas.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no eres el primero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llama cuando envuelves a alguien alrededor de tus brazos?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those things called that open up to another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opuesto a debajo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¿A qué están unidos tus dedos?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crossword</dc:title>
  <dcterms:created xsi:type="dcterms:W3CDTF">2021-10-10T23:46:19Z</dcterms:created>
  <dcterms:modified xsi:type="dcterms:W3CDTF">2021-10-10T23:46:19Z</dcterms:modified>
</cp:coreProperties>
</file>