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hipopotomus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</w:t>
            </w:r>
          </w:p>
        </w:tc>
      </w:tr>
    </w:tbl>
    <w:p>
      <w:pPr>
        <w:pStyle w:val="WordBankMedium"/>
      </w:pPr>
      <w:r>
        <w:t xml:space="preserve">   y    </w:t>
      </w:r>
      <w:r>
        <w:t xml:space="preserve">   tu    </w:t>
      </w:r>
      <w:r>
        <w:t xml:space="preserve">   hipopotamo    </w:t>
      </w:r>
      <w:r>
        <w:t xml:space="preserve">   tigre    </w:t>
      </w:r>
      <w:r>
        <w:t xml:space="preserve">   bien    </w:t>
      </w:r>
      <w:r>
        <w:t xml:space="preserve">   tonto     </w:t>
      </w:r>
      <w:r>
        <w:t xml:space="preserve">   fenomenal    </w:t>
      </w:r>
      <w:r>
        <w:t xml:space="preserve">   divertido     </w:t>
      </w:r>
      <w:r>
        <w:t xml:space="preserve">   estoy     </w:t>
      </w:r>
      <w:r>
        <w:t xml:space="preserve">   yo     </w:t>
      </w:r>
      <w:r>
        <w:t xml:space="preserve">   adios amigo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2021-10-11T17:15:33Z</dcterms:created>
  <dcterms:modified xsi:type="dcterms:W3CDTF">2021-10-11T17:15:33Z</dcterms:modified>
</cp:coreProperties>
</file>