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casi teniendo un bebé, la mujer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solía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usar para respirar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buena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 estómago a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 sangre a todo 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cuida de personas enfermas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correr, saltar,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 recuperarse de una enfermedad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seguro de automóvil, seguro de hogar, 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 en pacientes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marihuana, otras plantas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más grandes por levantar pesas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ver a un 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va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No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barbie, chica americana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comer sanamente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cuando tu temperatura es muy alta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2021-10-11T17:16:00Z</dcterms:created>
  <dcterms:modified xsi:type="dcterms:W3CDTF">2021-10-11T17:16:00Z</dcterms:modified>
</cp:coreProperties>
</file>